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AB" w:rsidRPr="0077036D" w:rsidRDefault="00A30C71">
      <w:pPr>
        <w:pStyle w:val="Nadpis1"/>
        <w:rPr>
          <w:rFonts w:ascii="Times New Roman" w:hAnsi="Times New Roman" w:cs="Times New Roman"/>
          <w:lang w:val="cs-CZ"/>
        </w:rPr>
      </w:pPr>
      <w:bookmarkStart w:id="0" w:name="_GoBack"/>
      <w:bookmarkEnd w:id="0"/>
      <w:r w:rsidRPr="0077036D">
        <w:rPr>
          <w:rFonts w:ascii="Times New Roman" w:hAnsi="Times New Roman" w:cs="Times New Roman"/>
          <w:lang w:val="cs-CZ"/>
        </w:rPr>
        <w:t xml:space="preserve">Výlet do </w:t>
      </w:r>
      <w:proofErr w:type="spellStart"/>
      <w:r w:rsidRPr="0077036D">
        <w:rPr>
          <w:rFonts w:ascii="Times New Roman" w:hAnsi="Times New Roman" w:cs="Times New Roman"/>
          <w:lang w:val="cs-CZ"/>
        </w:rPr>
        <w:t>Maj</w:t>
      </w:r>
      <w:r w:rsidR="000E29AE" w:rsidRPr="0077036D">
        <w:rPr>
          <w:rFonts w:ascii="Times New Roman" w:hAnsi="Times New Roman" w:cs="Times New Roman"/>
          <w:lang w:val="cs-CZ"/>
        </w:rPr>
        <w:t>aland</w:t>
      </w:r>
      <w:r w:rsidRPr="0077036D">
        <w:rPr>
          <w:rFonts w:ascii="Times New Roman" w:hAnsi="Times New Roman" w:cs="Times New Roman"/>
          <w:lang w:val="cs-CZ"/>
        </w:rPr>
        <w:t>u</w:t>
      </w:r>
      <w:proofErr w:type="spellEnd"/>
      <w:r w:rsidRPr="0077036D">
        <w:rPr>
          <w:rFonts w:ascii="Times New Roman" w:hAnsi="Times New Roman" w:cs="Times New Roman"/>
          <w:lang w:val="cs-CZ"/>
        </w:rPr>
        <w:t xml:space="preserve"> v Praze</w:t>
      </w:r>
    </w:p>
    <w:p w:rsidR="00A30C71" w:rsidRPr="0077036D" w:rsidRDefault="00A30C71" w:rsidP="00A30C71">
      <w:pPr>
        <w:rPr>
          <w:lang w:val="cs-CZ"/>
        </w:rPr>
      </w:pPr>
    </w:p>
    <w:p w:rsidR="00A00DAB" w:rsidRPr="0077036D" w:rsidRDefault="00A30C71">
      <w:pPr>
        <w:rPr>
          <w:rFonts w:ascii="Times New Roman" w:hAnsi="Times New Roman" w:cs="Times New Roman"/>
          <w:sz w:val="28"/>
          <w:szCs w:val="28"/>
          <w:lang w:val="cs-CZ"/>
        </w:rPr>
      </w:pPr>
      <w:r w:rsidRPr="0077036D">
        <w:rPr>
          <w:rFonts w:ascii="Times New Roman" w:hAnsi="Times New Roman" w:cs="Times New Roman"/>
          <w:sz w:val="28"/>
          <w:szCs w:val="28"/>
          <w:lang w:val="cs-CZ"/>
        </w:rPr>
        <w:t>Žáci třídy 7. B a 7. C</w:t>
      </w:r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 se společně vydali na školní výlet do Prahy, </w:t>
      </w:r>
      <w:r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konkrétně do zábavního parku </w:t>
      </w:r>
      <w:proofErr w:type="spellStart"/>
      <w:r w:rsidRPr="0077036D">
        <w:rPr>
          <w:rFonts w:ascii="Times New Roman" w:hAnsi="Times New Roman" w:cs="Times New Roman"/>
          <w:sz w:val="28"/>
          <w:szCs w:val="28"/>
          <w:lang w:val="cs-CZ"/>
        </w:rPr>
        <w:t>Maj</w:t>
      </w:r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>aland</w:t>
      </w:r>
      <w:proofErr w:type="spellEnd"/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. Tento výlet </w:t>
      </w:r>
      <w:r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byl odměnou za jejich půlroční svědomitou snahu a slušné chování ve škole. </w:t>
      </w:r>
      <w:r w:rsidRPr="0077036D">
        <w:rPr>
          <w:rFonts w:ascii="Times New Roman" w:hAnsi="Times New Roman" w:cs="Times New Roman"/>
          <w:sz w:val="28"/>
          <w:szCs w:val="28"/>
          <w:lang w:val="cs-CZ"/>
        </w:rPr>
        <w:br/>
      </w:r>
      <w:r w:rsidR="0077036D">
        <w:rPr>
          <w:rFonts w:ascii="Times New Roman" w:hAnsi="Times New Roman" w:cs="Times New Roman"/>
          <w:sz w:val="28"/>
          <w:szCs w:val="28"/>
          <w:lang w:val="cs-CZ"/>
        </w:rPr>
        <w:t xml:space="preserve">V </w:t>
      </w:r>
      <w:proofErr w:type="spellStart"/>
      <w:r w:rsidR="0077036D">
        <w:rPr>
          <w:rFonts w:ascii="Times New Roman" w:hAnsi="Times New Roman" w:cs="Times New Roman"/>
          <w:sz w:val="28"/>
          <w:szCs w:val="28"/>
          <w:lang w:val="cs-CZ"/>
        </w:rPr>
        <w:t>Maj</w:t>
      </w:r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>alandu</w:t>
      </w:r>
      <w:proofErr w:type="spellEnd"/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 si děti užily spoustu zábavy na různých atrakcích. Mezi nejoblíbenější patřil řetízkový kolotoč</w:t>
      </w:r>
      <w:r w:rsidRPr="0077036D">
        <w:rPr>
          <w:rFonts w:ascii="Times New Roman" w:hAnsi="Times New Roman" w:cs="Times New Roman"/>
          <w:sz w:val="28"/>
          <w:szCs w:val="28"/>
          <w:lang w:val="cs-CZ"/>
        </w:rPr>
        <w:t>, kolotoč s volným pádem, horská dráha a květinové houpací rameno, které nadchlo</w:t>
      </w:r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 hlavně odvážnější účastníky.</w:t>
      </w:r>
      <w:r w:rsidR="000E29AE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="000E29AE" w:rsidRPr="0077036D">
        <w:rPr>
          <w:rFonts w:ascii="Times New Roman" w:hAnsi="Times New Roman" w:cs="Times New Roman"/>
          <w:sz w:val="28"/>
          <w:szCs w:val="28"/>
          <w:lang w:val="cs-CZ"/>
        </w:rPr>
        <w:t>Smí</w:t>
      </w:r>
      <w:r w:rsidR="0077036D"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ch a dobrá nálada žáky </w:t>
      </w:r>
      <w:r w:rsidRPr="0077036D">
        <w:rPr>
          <w:rFonts w:ascii="Times New Roman" w:hAnsi="Times New Roman" w:cs="Times New Roman"/>
          <w:sz w:val="28"/>
          <w:szCs w:val="28"/>
          <w:lang w:val="cs-CZ"/>
        </w:rPr>
        <w:t>provázely ce</w:t>
      </w:r>
      <w:r w:rsidR="0077036D" w:rsidRPr="0077036D">
        <w:rPr>
          <w:rFonts w:ascii="Times New Roman" w:hAnsi="Times New Roman" w:cs="Times New Roman"/>
          <w:sz w:val="28"/>
          <w:szCs w:val="28"/>
          <w:lang w:val="cs-CZ"/>
        </w:rPr>
        <w:t xml:space="preserve">lé dopoledne, Byl to zážitek, na který budou jistě </w:t>
      </w:r>
      <w:r w:rsidR="000E29AE">
        <w:rPr>
          <w:rFonts w:ascii="Times New Roman" w:hAnsi="Times New Roman" w:cs="Times New Roman"/>
          <w:sz w:val="28"/>
          <w:szCs w:val="28"/>
          <w:lang w:val="cs-CZ"/>
        </w:rPr>
        <w:t>dlouho vzpomínat.</w:t>
      </w:r>
    </w:p>
    <w:sectPr w:rsidR="00A00DAB" w:rsidRPr="007703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29AE"/>
    <w:rsid w:val="0015074B"/>
    <w:rsid w:val="0029639D"/>
    <w:rsid w:val="00326F90"/>
    <w:rsid w:val="00533411"/>
    <w:rsid w:val="0077036D"/>
    <w:rsid w:val="00A00DAB"/>
    <w:rsid w:val="00A30C7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B5A61E2-D7C6-4D55-A596-458C5A89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04874-CE2F-47FC-81C2-BA25B710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Výlet do Majalandu v Praze</vt:lpstr>
      <vt:lpstr/>
    </vt:vector>
  </TitlesOfParts>
  <Manager/>
  <Company/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Učitel</cp:lastModifiedBy>
  <cp:revision>2</cp:revision>
  <dcterms:created xsi:type="dcterms:W3CDTF">2025-12-17T09:22:00Z</dcterms:created>
  <dcterms:modified xsi:type="dcterms:W3CDTF">2025-12-17T09:22:00Z</dcterms:modified>
  <cp:category/>
</cp:coreProperties>
</file>